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1A5E3" w14:textId="7C413B70" w:rsidR="00D25E98" w:rsidRPr="006E41A7" w:rsidRDefault="00D25E98" w:rsidP="00D25E98">
      <w:pPr>
        <w:pStyle w:val="Balk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E41A7">
        <w:rPr>
          <w:rFonts w:ascii="Times New Roman" w:hAnsi="Times New Roman" w:cs="Times New Roman"/>
          <w:color w:val="auto"/>
          <w:sz w:val="24"/>
          <w:szCs w:val="24"/>
        </w:rPr>
        <w:t>Ek :</w:t>
      </w:r>
    </w:p>
    <w:p w14:paraId="5FC6B680" w14:textId="46719FF9" w:rsidR="004B3099" w:rsidRDefault="000F3898" w:rsidP="002673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 ÖNERİ</w:t>
      </w:r>
      <w:bookmarkStart w:id="0" w:name="_GoBack"/>
      <w:bookmarkEnd w:id="0"/>
      <w:r w:rsidR="00297D16" w:rsidRPr="00AA60D6">
        <w:rPr>
          <w:rFonts w:ascii="Times New Roman" w:hAnsi="Times New Roman" w:cs="Times New Roman"/>
          <w:b/>
          <w:sz w:val="28"/>
          <w:szCs w:val="28"/>
        </w:rPr>
        <w:t xml:space="preserve"> RAPORU</w:t>
      </w:r>
      <w:r w:rsidR="00955F35" w:rsidRPr="00AA60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6A76A7" w14:textId="2B10FB67" w:rsidR="00F80CE5" w:rsidRPr="00F80CE5" w:rsidRDefault="009C798E" w:rsidP="002673B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1714AC">
        <w:rPr>
          <w:rFonts w:ascii="Times New Roman" w:hAnsi="Times New Roman" w:cs="Times New Roman"/>
          <w:b/>
          <w:color w:val="FF0000"/>
          <w:sz w:val="24"/>
          <w:szCs w:val="24"/>
        </w:rPr>
        <w:t>Taslak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3DC8C12B" w14:textId="77777777" w:rsidR="005A5143" w:rsidRPr="00795ECD" w:rsidRDefault="005A5143" w:rsidP="002673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5429DC" w14:textId="77777777" w:rsidR="004B3099" w:rsidRPr="00795ECD" w:rsidRDefault="00FD4AA2" w:rsidP="002673B8">
      <w:pPr>
        <w:pStyle w:val="Balk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795ECD">
        <w:rPr>
          <w:rFonts w:ascii="Times New Roman" w:hAnsi="Times New Roman" w:cs="Times New Roman"/>
          <w:color w:val="auto"/>
          <w:sz w:val="24"/>
          <w:szCs w:val="24"/>
        </w:rPr>
        <w:t>GENEL BİLGİLENDİRME</w:t>
      </w:r>
    </w:p>
    <w:p w14:paraId="5CBCBBDD" w14:textId="77777777" w:rsidR="00243494" w:rsidRDefault="00FD4AA2" w:rsidP="002434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5ECD">
        <w:rPr>
          <w:rFonts w:ascii="Times New Roman" w:hAnsi="Times New Roman" w:cs="Times New Roman"/>
          <w:sz w:val="24"/>
          <w:szCs w:val="24"/>
        </w:rPr>
        <w:t xml:space="preserve">Bu rapor, </w:t>
      </w:r>
      <w:r w:rsidR="001E1B8B">
        <w:rPr>
          <w:rFonts w:ascii="Times New Roman" w:hAnsi="Times New Roman" w:cs="Times New Roman"/>
          <w:sz w:val="24"/>
          <w:szCs w:val="24"/>
        </w:rPr>
        <w:t>ön başvuru sürecinde hazırlanarak sisteme yüklenmelidir.</w:t>
      </w:r>
      <w:r w:rsidR="00FD635F">
        <w:rPr>
          <w:rFonts w:ascii="Times New Roman" w:hAnsi="Times New Roman" w:cs="Times New Roman"/>
          <w:sz w:val="24"/>
          <w:szCs w:val="24"/>
        </w:rPr>
        <w:t xml:space="preserve"> </w:t>
      </w:r>
      <w:r w:rsidR="001E1B8B">
        <w:rPr>
          <w:rFonts w:ascii="Times New Roman" w:hAnsi="Times New Roman" w:cs="Times New Roman"/>
          <w:sz w:val="24"/>
          <w:szCs w:val="24"/>
        </w:rPr>
        <w:t>F</w:t>
      </w:r>
      <w:r w:rsidRPr="00795ECD">
        <w:rPr>
          <w:rFonts w:ascii="Times New Roman" w:hAnsi="Times New Roman" w:cs="Times New Roman"/>
          <w:sz w:val="24"/>
          <w:szCs w:val="24"/>
        </w:rPr>
        <w:t>ilmin üretim sürecini, yapay zekâ kullanımını ve ortaya çıkan eseri</w:t>
      </w:r>
      <w:r w:rsidR="00A12831">
        <w:rPr>
          <w:rFonts w:ascii="Times New Roman" w:hAnsi="Times New Roman" w:cs="Times New Roman"/>
          <w:sz w:val="24"/>
          <w:szCs w:val="24"/>
        </w:rPr>
        <w:t xml:space="preserve"> temel teşkil etmek için düzenlenmelidir.</w:t>
      </w:r>
    </w:p>
    <w:p w14:paraId="68D6C332" w14:textId="1D71D6FD" w:rsidR="004B3099" w:rsidRPr="00795ECD" w:rsidRDefault="00A12831" w:rsidP="00795EC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95ECD">
        <w:rPr>
          <w:rFonts w:ascii="Times New Roman" w:hAnsi="Times New Roman" w:cs="Times New Roman"/>
          <w:sz w:val="24"/>
          <w:szCs w:val="24"/>
        </w:rPr>
        <w:t xml:space="preserve"> </w:t>
      </w:r>
      <w:r w:rsidR="002310C0" w:rsidRPr="00795ECD">
        <w:rPr>
          <w:rFonts w:ascii="Times New Roman" w:hAnsi="Times New Roman" w:cs="Times New Roman"/>
          <w:sz w:val="24"/>
          <w:szCs w:val="24"/>
        </w:rPr>
        <w:br/>
        <w:t xml:space="preserve">• Rapor en fazla </w:t>
      </w:r>
      <w:r w:rsidR="002214D4" w:rsidRPr="00795ECD">
        <w:rPr>
          <w:rFonts w:ascii="Times New Roman" w:hAnsi="Times New Roman" w:cs="Times New Roman"/>
          <w:sz w:val="24"/>
          <w:szCs w:val="24"/>
        </w:rPr>
        <w:t xml:space="preserve">4 </w:t>
      </w:r>
      <w:r w:rsidR="003D0F22">
        <w:rPr>
          <w:rFonts w:ascii="Times New Roman" w:hAnsi="Times New Roman" w:cs="Times New Roman"/>
          <w:sz w:val="24"/>
          <w:szCs w:val="24"/>
        </w:rPr>
        <w:t>sayfa olmalıdır (kapak/kaynakça dahil</w:t>
      </w:r>
      <w:r w:rsidR="00FD4AA2" w:rsidRPr="00795ECD">
        <w:rPr>
          <w:rFonts w:ascii="Times New Roman" w:hAnsi="Times New Roman" w:cs="Times New Roman"/>
          <w:sz w:val="24"/>
          <w:szCs w:val="24"/>
        </w:rPr>
        <w:t>).</w:t>
      </w:r>
      <w:r w:rsidR="00FD4AA2" w:rsidRPr="00795ECD">
        <w:rPr>
          <w:rFonts w:ascii="Times New Roman" w:hAnsi="Times New Roman" w:cs="Times New Roman"/>
          <w:sz w:val="24"/>
          <w:szCs w:val="24"/>
        </w:rPr>
        <w:br/>
        <w:t>• Film süresi 2–5 dakika olmalıdır.</w:t>
      </w:r>
      <w:r w:rsidR="00FD4AA2" w:rsidRPr="00795ECD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="00C80EB4" w:rsidRPr="00795ECD">
        <w:rPr>
          <w:rFonts w:ascii="Times New Roman" w:hAnsi="Times New Roman" w:cs="Times New Roman"/>
          <w:sz w:val="24"/>
          <w:szCs w:val="24"/>
        </w:rPr>
        <w:t>Kullanılan y</w:t>
      </w:r>
      <w:r w:rsidR="00FD4AA2" w:rsidRPr="00795ECD">
        <w:rPr>
          <w:rFonts w:ascii="Times New Roman" w:hAnsi="Times New Roman" w:cs="Times New Roman"/>
          <w:sz w:val="24"/>
          <w:szCs w:val="24"/>
        </w:rPr>
        <w:t>apay zekâ araçları açıkça belirtilmelidir.</w:t>
      </w:r>
      <w:r w:rsidR="00FD4AA2" w:rsidRPr="00795ECD">
        <w:rPr>
          <w:rFonts w:ascii="Times New Roman" w:hAnsi="Times New Roman" w:cs="Times New Roman"/>
          <w:sz w:val="24"/>
          <w:szCs w:val="24"/>
        </w:rPr>
        <w:br/>
        <w:t>• Eksik veya gerçeğe aykırı raporlar d</w:t>
      </w:r>
      <w:r w:rsidR="004D1FE6" w:rsidRPr="00795ECD">
        <w:rPr>
          <w:rFonts w:ascii="Times New Roman" w:hAnsi="Times New Roman" w:cs="Times New Roman"/>
          <w:sz w:val="24"/>
          <w:szCs w:val="24"/>
        </w:rPr>
        <w:t>eğerlendirme dışı bırakılır.</w:t>
      </w:r>
    </w:p>
    <w:p w14:paraId="120B530C" w14:textId="77777777" w:rsidR="004B3099" w:rsidRPr="00E4370C" w:rsidRDefault="00FD4AA2" w:rsidP="002673B8">
      <w:pPr>
        <w:pStyle w:val="Balk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4370C">
        <w:rPr>
          <w:rFonts w:ascii="Times New Roman" w:hAnsi="Times New Roman" w:cs="Times New Roman"/>
          <w:color w:val="auto"/>
          <w:sz w:val="24"/>
          <w:szCs w:val="24"/>
        </w:rPr>
        <w:t>1. Kapak Sayfası</w:t>
      </w:r>
    </w:p>
    <w:p w14:paraId="1A32C787" w14:textId="77777777" w:rsidR="007953C3" w:rsidRPr="00795ECD" w:rsidRDefault="007953C3" w:rsidP="002673B8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95ECD">
        <w:rPr>
          <w:rFonts w:ascii="Times New Roman" w:hAnsi="Times New Roman" w:cs="Times New Roman"/>
          <w:sz w:val="24"/>
          <w:szCs w:val="24"/>
        </w:rPr>
        <w:t>Film adı</w:t>
      </w:r>
    </w:p>
    <w:p w14:paraId="5147D5DF" w14:textId="77777777" w:rsidR="007953C3" w:rsidRPr="00795ECD" w:rsidRDefault="00FD4AA2" w:rsidP="002673B8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95ECD">
        <w:rPr>
          <w:rFonts w:ascii="Times New Roman" w:hAnsi="Times New Roman" w:cs="Times New Roman"/>
          <w:sz w:val="24"/>
          <w:szCs w:val="24"/>
        </w:rPr>
        <w:t>Takım adı</w:t>
      </w:r>
    </w:p>
    <w:p w14:paraId="48D2F810" w14:textId="77777777" w:rsidR="007953C3" w:rsidRPr="00795ECD" w:rsidRDefault="00FD4AA2" w:rsidP="002673B8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95ECD">
        <w:rPr>
          <w:rFonts w:ascii="Times New Roman" w:hAnsi="Times New Roman" w:cs="Times New Roman"/>
          <w:sz w:val="24"/>
          <w:szCs w:val="24"/>
        </w:rPr>
        <w:t xml:space="preserve">Takım üyeleri </w:t>
      </w:r>
    </w:p>
    <w:p w14:paraId="59774BDC" w14:textId="77777777" w:rsidR="007953C3" w:rsidRPr="00795ECD" w:rsidRDefault="00FD4AA2" w:rsidP="002673B8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95ECD">
        <w:rPr>
          <w:rFonts w:ascii="Times New Roman" w:hAnsi="Times New Roman" w:cs="Times New Roman"/>
          <w:sz w:val="24"/>
          <w:szCs w:val="24"/>
        </w:rPr>
        <w:t>Yarışma teması</w:t>
      </w:r>
    </w:p>
    <w:p w14:paraId="68A49C44" w14:textId="77777777" w:rsidR="007953C3" w:rsidRPr="00795ECD" w:rsidRDefault="00FD4AA2" w:rsidP="002673B8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95ECD">
        <w:rPr>
          <w:rFonts w:ascii="Times New Roman" w:hAnsi="Times New Roman" w:cs="Times New Roman"/>
          <w:sz w:val="24"/>
          <w:szCs w:val="24"/>
        </w:rPr>
        <w:t xml:space="preserve">İletişim </w:t>
      </w:r>
    </w:p>
    <w:p w14:paraId="577DACD4" w14:textId="0E0BCFF2" w:rsidR="004B3099" w:rsidRPr="00795ECD" w:rsidRDefault="00FD4AA2" w:rsidP="002673B8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95ECD">
        <w:rPr>
          <w:rFonts w:ascii="Times New Roman" w:hAnsi="Times New Roman" w:cs="Times New Roman"/>
          <w:sz w:val="24"/>
          <w:szCs w:val="24"/>
        </w:rPr>
        <w:t>Film süresi</w:t>
      </w:r>
    </w:p>
    <w:p w14:paraId="0B5C2712" w14:textId="63D822A3" w:rsidR="004B3099" w:rsidRPr="00E4370C" w:rsidRDefault="00FD4AA2" w:rsidP="002673B8">
      <w:pPr>
        <w:pStyle w:val="Balk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4370C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="00EF31CB" w:rsidRPr="00E4370C">
        <w:rPr>
          <w:rFonts w:ascii="Times New Roman" w:hAnsi="Times New Roman" w:cs="Times New Roman"/>
          <w:color w:val="auto"/>
          <w:sz w:val="24"/>
          <w:szCs w:val="24"/>
        </w:rPr>
        <w:t>Senaryo</w:t>
      </w:r>
      <w:r w:rsidRPr="00E4370C">
        <w:rPr>
          <w:rFonts w:ascii="Times New Roman" w:hAnsi="Times New Roman" w:cs="Times New Roman"/>
          <w:color w:val="auto"/>
          <w:sz w:val="24"/>
          <w:szCs w:val="24"/>
        </w:rPr>
        <w:t xml:space="preserve"> Özeti</w:t>
      </w:r>
    </w:p>
    <w:p w14:paraId="6953A026" w14:textId="742D7F2D" w:rsidR="004B3099" w:rsidRPr="00795ECD" w:rsidRDefault="00E96DA4" w:rsidP="00267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Planlanan</w:t>
      </w:r>
      <w:r w:rsidR="00FD4AA2" w:rsidRPr="00795ECD">
        <w:rPr>
          <w:rFonts w:ascii="Times New Roman" w:hAnsi="Times New Roman" w:cs="Times New Roman"/>
          <w:sz w:val="24"/>
          <w:szCs w:val="24"/>
        </w:rPr>
        <w:t xml:space="preserve"> filmin konusu, ana mesajı ve hedeflenen izleyici etkisi özetlenmelidir.</w:t>
      </w:r>
    </w:p>
    <w:p w14:paraId="4833BE00" w14:textId="77777777" w:rsidR="004B3099" w:rsidRPr="00E4370C" w:rsidRDefault="00FD4AA2" w:rsidP="002673B8">
      <w:pPr>
        <w:pStyle w:val="Balk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4370C">
        <w:rPr>
          <w:rFonts w:ascii="Times New Roman" w:hAnsi="Times New Roman" w:cs="Times New Roman"/>
          <w:color w:val="auto"/>
          <w:sz w:val="24"/>
          <w:szCs w:val="24"/>
        </w:rPr>
        <w:t>3. Yapay Zekâ Kullanım Detayı</w:t>
      </w:r>
    </w:p>
    <w:p w14:paraId="040CEAEF" w14:textId="7318EB08" w:rsidR="004B3099" w:rsidRPr="00795ECD" w:rsidRDefault="00A95AC1" w:rsidP="00267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Film üretim sürecinde kullanılması planlanan</w:t>
      </w:r>
      <w:r w:rsidR="00FD4AA2" w:rsidRPr="00795ECD">
        <w:rPr>
          <w:rFonts w:ascii="Times New Roman" w:hAnsi="Times New Roman" w:cs="Times New Roman"/>
          <w:sz w:val="24"/>
          <w:szCs w:val="24"/>
        </w:rPr>
        <w:t xml:space="preserve"> yapay zekâ araçları ve kullanım biçimleri aşağıdaki tabloda belirtilmelidir.</w:t>
      </w:r>
    </w:p>
    <w:p w14:paraId="29215AB7" w14:textId="57A49DC6" w:rsidR="007F6C0E" w:rsidRPr="00795ECD" w:rsidRDefault="007F6C0E" w:rsidP="002673B8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37BB8">
        <w:rPr>
          <w:rFonts w:ascii="Times New Roman" w:hAnsi="Times New Roman" w:cs="Times New Roman"/>
          <w:b/>
          <w:bCs/>
          <w:sz w:val="24"/>
          <w:szCs w:val="24"/>
        </w:rPr>
        <w:t>Görsel Üretim:</w:t>
      </w:r>
      <w:r w:rsidRPr="00795ECD">
        <w:rPr>
          <w:rFonts w:ascii="Times New Roman" w:hAnsi="Times New Roman" w:cs="Times New Roman"/>
          <w:sz w:val="24"/>
          <w:szCs w:val="24"/>
        </w:rPr>
        <w:t xml:space="preserve"> </w:t>
      </w:r>
      <w:r w:rsidR="006258D6">
        <w:rPr>
          <w:rFonts w:ascii="Times New Roman" w:hAnsi="Times New Roman" w:cs="Times New Roman"/>
          <w:sz w:val="24"/>
          <w:szCs w:val="24"/>
        </w:rPr>
        <w:t>Filmde</w:t>
      </w:r>
      <w:r w:rsidRPr="00795ECD">
        <w:rPr>
          <w:rFonts w:ascii="Times New Roman" w:hAnsi="Times New Roman" w:cs="Times New Roman"/>
          <w:sz w:val="24"/>
          <w:szCs w:val="24"/>
        </w:rPr>
        <w:t xml:space="preserve"> kullanıla</w:t>
      </w:r>
      <w:r w:rsidR="006258D6">
        <w:rPr>
          <w:rFonts w:ascii="Times New Roman" w:hAnsi="Times New Roman" w:cs="Times New Roman"/>
          <w:sz w:val="24"/>
          <w:szCs w:val="24"/>
        </w:rPr>
        <w:t>cak</w:t>
      </w:r>
      <w:r w:rsidRPr="00795ECD">
        <w:rPr>
          <w:rFonts w:ascii="Times New Roman" w:hAnsi="Times New Roman" w:cs="Times New Roman"/>
          <w:sz w:val="24"/>
          <w:szCs w:val="24"/>
        </w:rPr>
        <w:t xml:space="preserve"> görsellerin </w:t>
      </w:r>
      <w:r w:rsidRPr="00795ECD">
        <w:rPr>
          <w:rFonts w:ascii="Times New Roman" w:hAnsi="Times New Roman" w:cs="Times New Roman"/>
          <w:bCs/>
          <w:sz w:val="24"/>
          <w:szCs w:val="24"/>
        </w:rPr>
        <w:t>en az %80'i</w:t>
      </w:r>
      <w:r w:rsidRPr="00795ECD">
        <w:rPr>
          <w:rFonts w:ascii="Times New Roman" w:hAnsi="Times New Roman" w:cs="Times New Roman"/>
          <w:sz w:val="24"/>
          <w:szCs w:val="24"/>
        </w:rPr>
        <w:t xml:space="preserve"> Üretken YZ araçları (Gemini, ChatGPT, Midjourney, Leonardo.ai, Ideogram vb.) ile oluşturulmalıdır. Arşiv görüntüleri (gerçek fotoğraflar) tarihsel gerçekliği pekiştirmek için %20'yi geçmeyecek şekilde kullanılabilir.</w:t>
      </w:r>
    </w:p>
    <w:p w14:paraId="7FA1F325" w14:textId="64543A37" w:rsidR="007F6C0E" w:rsidRPr="00795ECD" w:rsidRDefault="007F6C0E" w:rsidP="002673B8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15EE0">
        <w:rPr>
          <w:rFonts w:ascii="Times New Roman" w:hAnsi="Times New Roman" w:cs="Times New Roman"/>
          <w:b/>
          <w:bCs/>
          <w:sz w:val="24"/>
          <w:szCs w:val="24"/>
        </w:rPr>
        <w:t>Senaryo ve Metin:</w:t>
      </w:r>
      <w:r w:rsidRPr="00795ECD">
        <w:rPr>
          <w:rFonts w:ascii="Times New Roman" w:hAnsi="Times New Roman" w:cs="Times New Roman"/>
          <w:sz w:val="24"/>
          <w:szCs w:val="24"/>
        </w:rPr>
        <w:t xml:space="preserve"> Senaryo yazımında YZ destekleyici olarak kullanılabilir; ancak </w:t>
      </w:r>
      <w:r w:rsidRPr="00795ECD">
        <w:rPr>
          <w:rFonts w:ascii="Times New Roman" w:hAnsi="Times New Roman" w:cs="Times New Roman"/>
          <w:bCs/>
          <w:sz w:val="24"/>
          <w:szCs w:val="24"/>
        </w:rPr>
        <w:t>tarihsel bilgilerin doğruluğu</w:t>
      </w:r>
      <w:r w:rsidRPr="00795ECD">
        <w:rPr>
          <w:rFonts w:ascii="Times New Roman" w:hAnsi="Times New Roman" w:cs="Times New Roman"/>
          <w:sz w:val="24"/>
          <w:szCs w:val="24"/>
        </w:rPr>
        <w:t xml:space="preserve"> yarışmacının sorumluluğundadır. </w:t>
      </w:r>
      <w:r w:rsidR="00C257C0">
        <w:rPr>
          <w:rFonts w:ascii="Times New Roman" w:hAnsi="Times New Roman" w:cs="Times New Roman"/>
          <w:sz w:val="24"/>
          <w:szCs w:val="24"/>
        </w:rPr>
        <w:t>(Halüsinasyon kontrolü şarttır)</w:t>
      </w:r>
    </w:p>
    <w:p w14:paraId="02F9DC63" w14:textId="0BA86B97" w:rsidR="007F6C0E" w:rsidRPr="00795ECD" w:rsidRDefault="007F6C0E" w:rsidP="002673B8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67D5">
        <w:rPr>
          <w:rFonts w:ascii="Times New Roman" w:hAnsi="Times New Roman" w:cs="Times New Roman"/>
          <w:b/>
          <w:bCs/>
          <w:sz w:val="24"/>
          <w:szCs w:val="24"/>
        </w:rPr>
        <w:t>Seslendirme:</w:t>
      </w:r>
      <w:r w:rsidRPr="00795ECD">
        <w:rPr>
          <w:rFonts w:ascii="Times New Roman" w:hAnsi="Times New Roman" w:cs="Times New Roman"/>
          <w:sz w:val="24"/>
          <w:szCs w:val="24"/>
        </w:rPr>
        <w:t xml:space="preserve"> Anlatıcı sesi (Voiceover) zorunlu </w:t>
      </w:r>
      <w:r w:rsidR="00E67DF7">
        <w:rPr>
          <w:rFonts w:ascii="Times New Roman" w:hAnsi="Times New Roman" w:cs="Times New Roman"/>
          <w:sz w:val="24"/>
          <w:szCs w:val="24"/>
        </w:rPr>
        <w:t xml:space="preserve">olarak YZ tabanlı ses araçları </w:t>
      </w:r>
      <w:r w:rsidRPr="00795ECD">
        <w:rPr>
          <w:rFonts w:ascii="Times New Roman" w:hAnsi="Times New Roman" w:cs="Times New Roman"/>
          <w:sz w:val="24"/>
          <w:szCs w:val="24"/>
        </w:rPr>
        <w:t>ile üretilmelidir.</w:t>
      </w:r>
    </w:p>
    <w:p w14:paraId="468884E0" w14:textId="6CE75147" w:rsidR="007F6C0E" w:rsidRPr="00795ECD" w:rsidRDefault="007F6C0E" w:rsidP="002673B8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C1233">
        <w:rPr>
          <w:rFonts w:ascii="Times New Roman" w:hAnsi="Times New Roman" w:cs="Times New Roman"/>
          <w:b/>
          <w:bCs/>
          <w:sz w:val="24"/>
          <w:szCs w:val="24"/>
        </w:rPr>
        <w:lastRenderedPageBreak/>
        <w:t>Müzik:</w:t>
      </w:r>
      <w:r w:rsidRPr="00795ECD">
        <w:rPr>
          <w:rFonts w:ascii="Times New Roman" w:hAnsi="Times New Roman" w:cs="Times New Roman"/>
          <w:sz w:val="24"/>
          <w:szCs w:val="24"/>
        </w:rPr>
        <w:t xml:space="preserve"> Kullanılan fon müzikleri telifsiz olmalı veya YZ Müzik araçları ile özgün üretilmelidir.</w:t>
      </w:r>
    </w:p>
    <w:p w14:paraId="104E5BB8" w14:textId="77777777" w:rsidR="007F6C0E" w:rsidRPr="00795ECD" w:rsidRDefault="007F6C0E" w:rsidP="002673B8">
      <w:pPr>
        <w:rPr>
          <w:rFonts w:ascii="Times New Roman" w:hAnsi="Times New Roman" w:cs="Times New Roman"/>
          <w:sz w:val="24"/>
          <w:szCs w:val="24"/>
        </w:rPr>
      </w:pPr>
    </w:p>
    <w:p w14:paraId="39A01212" w14:textId="77777777" w:rsidR="004B3099" w:rsidRPr="00E4370C" w:rsidRDefault="00FD4AA2" w:rsidP="002673B8">
      <w:pPr>
        <w:pStyle w:val="Balk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4370C">
        <w:rPr>
          <w:rFonts w:ascii="Times New Roman" w:hAnsi="Times New Roman" w:cs="Times New Roman"/>
          <w:color w:val="auto"/>
          <w:sz w:val="24"/>
          <w:szCs w:val="24"/>
        </w:rPr>
        <w:t>4. Üretim Süreci Özeti</w:t>
      </w:r>
    </w:p>
    <w:p w14:paraId="4CE200F3" w14:textId="27134503" w:rsidR="004B3099" w:rsidRPr="00795ECD" w:rsidRDefault="00FD4AA2" w:rsidP="002673B8">
      <w:pPr>
        <w:rPr>
          <w:rFonts w:ascii="Times New Roman" w:hAnsi="Times New Roman" w:cs="Times New Roman"/>
          <w:sz w:val="24"/>
          <w:szCs w:val="24"/>
        </w:rPr>
      </w:pPr>
      <w:r w:rsidRPr="00795ECD">
        <w:rPr>
          <w:rFonts w:ascii="Times New Roman" w:hAnsi="Times New Roman" w:cs="Times New Roman"/>
          <w:sz w:val="24"/>
          <w:szCs w:val="24"/>
        </w:rPr>
        <w:t xml:space="preserve">Film üretim süreci adım adım anlatılmalıdır. </w:t>
      </w:r>
      <w:r w:rsidR="00EA67C8">
        <w:rPr>
          <w:rFonts w:ascii="Times New Roman" w:hAnsi="Times New Roman" w:cs="Times New Roman"/>
          <w:sz w:val="24"/>
          <w:szCs w:val="24"/>
        </w:rPr>
        <w:t>(</w:t>
      </w:r>
      <w:r w:rsidR="00A85A98">
        <w:rPr>
          <w:rFonts w:ascii="Times New Roman" w:hAnsi="Times New Roman" w:cs="Times New Roman"/>
          <w:sz w:val="24"/>
          <w:szCs w:val="24"/>
        </w:rPr>
        <w:t>Üretim sürecinde kullanıl</w:t>
      </w:r>
      <w:r w:rsidR="00325FE0">
        <w:rPr>
          <w:rFonts w:ascii="Times New Roman" w:hAnsi="Times New Roman" w:cs="Times New Roman"/>
          <w:sz w:val="24"/>
          <w:szCs w:val="24"/>
        </w:rPr>
        <w:t xml:space="preserve">acak </w:t>
      </w:r>
      <w:r w:rsidR="00A85A98">
        <w:rPr>
          <w:rFonts w:ascii="Times New Roman" w:hAnsi="Times New Roman" w:cs="Times New Roman"/>
          <w:sz w:val="24"/>
          <w:szCs w:val="24"/>
        </w:rPr>
        <w:t>p</w:t>
      </w:r>
      <w:r w:rsidRPr="00795ECD">
        <w:rPr>
          <w:rFonts w:ascii="Times New Roman" w:hAnsi="Times New Roman" w:cs="Times New Roman"/>
          <w:sz w:val="24"/>
          <w:szCs w:val="24"/>
        </w:rPr>
        <w:t>rompt</w:t>
      </w:r>
      <w:r w:rsidR="00A85A98">
        <w:rPr>
          <w:rFonts w:ascii="Times New Roman" w:hAnsi="Times New Roman" w:cs="Times New Roman"/>
          <w:sz w:val="24"/>
          <w:szCs w:val="24"/>
        </w:rPr>
        <w:t>lar</w:t>
      </w:r>
      <w:r w:rsidR="00325FE0">
        <w:rPr>
          <w:rFonts w:ascii="Times New Roman" w:hAnsi="Times New Roman" w:cs="Times New Roman"/>
          <w:sz w:val="24"/>
          <w:szCs w:val="24"/>
        </w:rPr>
        <w:t xml:space="preserve"> Final aşamasında video teslimiyle birlikte teslim edilecektir.</w:t>
      </w:r>
      <w:r w:rsidR="00EA67C8">
        <w:rPr>
          <w:rFonts w:ascii="Times New Roman" w:hAnsi="Times New Roman" w:cs="Times New Roman"/>
          <w:sz w:val="24"/>
          <w:szCs w:val="24"/>
        </w:rPr>
        <w:t>)</w:t>
      </w:r>
    </w:p>
    <w:p w14:paraId="154B3DE6" w14:textId="77777777" w:rsidR="004B3099" w:rsidRPr="00E4370C" w:rsidRDefault="00FD4AA2" w:rsidP="002673B8">
      <w:pPr>
        <w:pStyle w:val="Balk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4370C">
        <w:rPr>
          <w:rFonts w:ascii="Times New Roman" w:hAnsi="Times New Roman" w:cs="Times New Roman"/>
          <w:color w:val="auto"/>
          <w:sz w:val="24"/>
          <w:szCs w:val="24"/>
        </w:rPr>
        <w:t>5. Görsel ve İşitsel Değerlendirme</w:t>
      </w:r>
    </w:p>
    <w:p w14:paraId="02926F4F" w14:textId="77777777" w:rsidR="004B3099" w:rsidRPr="00795ECD" w:rsidRDefault="00FD4AA2" w:rsidP="002673B8">
      <w:pPr>
        <w:rPr>
          <w:rFonts w:ascii="Times New Roman" w:hAnsi="Times New Roman" w:cs="Times New Roman"/>
          <w:sz w:val="24"/>
          <w:szCs w:val="24"/>
        </w:rPr>
      </w:pPr>
      <w:r w:rsidRPr="00795ECD">
        <w:rPr>
          <w:rFonts w:ascii="Times New Roman" w:hAnsi="Times New Roman" w:cs="Times New Roman"/>
          <w:sz w:val="24"/>
          <w:szCs w:val="24"/>
        </w:rPr>
        <w:t>Filmin görsel dili, atmosferi, kurgu ritmi, seslendirme ve müzik tercihleri değerlendirilmelidir.</w:t>
      </w:r>
    </w:p>
    <w:p w14:paraId="310BB05B" w14:textId="7879FD75" w:rsidR="004B3099" w:rsidRPr="00E4370C" w:rsidRDefault="004B3253" w:rsidP="002673B8">
      <w:pPr>
        <w:pStyle w:val="Balk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4370C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FD4AA2" w:rsidRPr="00E4370C">
        <w:rPr>
          <w:rFonts w:ascii="Times New Roman" w:hAnsi="Times New Roman" w:cs="Times New Roman"/>
          <w:color w:val="auto"/>
          <w:sz w:val="24"/>
          <w:szCs w:val="24"/>
        </w:rPr>
        <w:t>. Etik ve Telif Beyanı</w:t>
      </w:r>
    </w:p>
    <w:p w14:paraId="28795825" w14:textId="77777777" w:rsidR="004B3099" w:rsidRPr="00795ECD" w:rsidRDefault="00FD4AA2" w:rsidP="002673B8">
      <w:pPr>
        <w:rPr>
          <w:rFonts w:ascii="Times New Roman" w:hAnsi="Times New Roman" w:cs="Times New Roman"/>
          <w:sz w:val="24"/>
          <w:szCs w:val="24"/>
        </w:rPr>
      </w:pPr>
      <w:r w:rsidRPr="00795ECD">
        <w:rPr>
          <w:rFonts w:ascii="Times New Roman" w:hAnsi="Times New Roman" w:cs="Times New Roman"/>
          <w:sz w:val="24"/>
          <w:szCs w:val="24"/>
        </w:rPr>
        <w:t>Bu projede kullanılan tüm yapay zekâ araçlarının etik ve telif kurallarına uygun şekilde kullanıldığını, doğabilecek her türlü hukuki sorumluluğun tarafımıza ait olduğunu kabul ederiz.</w:t>
      </w:r>
    </w:p>
    <w:p w14:paraId="5237490D" w14:textId="398891A5" w:rsidR="004B3099" w:rsidRDefault="007C13E1" w:rsidP="002673B8">
      <w:pPr>
        <w:pStyle w:val="Balk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4370C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FD4AA2" w:rsidRPr="00E4370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5C4CC2" w:rsidRPr="00E4370C">
        <w:rPr>
          <w:rFonts w:ascii="Times New Roman" w:hAnsi="Times New Roman" w:cs="Times New Roman"/>
          <w:color w:val="auto"/>
          <w:sz w:val="24"/>
          <w:szCs w:val="24"/>
        </w:rPr>
        <w:t>Kaynakça</w:t>
      </w:r>
    </w:p>
    <w:p w14:paraId="575C9872" w14:textId="413CF0C7" w:rsidR="00661CF7" w:rsidRPr="00661CF7" w:rsidRDefault="00661CF7" w:rsidP="00661CF7">
      <w:r>
        <w:t xml:space="preserve">Kullanılan kaynaklar ve </w:t>
      </w:r>
      <w:r w:rsidR="00DB7874">
        <w:t>yapay zeka</w:t>
      </w:r>
      <w:r>
        <w:t xml:space="preserve"> uygulamaları belirtilecektir.</w:t>
      </w:r>
    </w:p>
    <w:p w14:paraId="2DFA47BF" w14:textId="0F8530A0" w:rsidR="004B3099" w:rsidRPr="00795ECD" w:rsidRDefault="004B3099" w:rsidP="002673B8">
      <w:pPr>
        <w:rPr>
          <w:rFonts w:ascii="Times New Roman" w:hAnsi="Times New Roman" w:cs="Times New Roman"/>
          <w:sz w:val="24"/>
          <w:szCs w:val="24"/>
        </w:rPr>
      </w:pPr>
    </w:p>
    <w:sectPr w:rsidR="004B3099" w:rsidRPr="00795ECD" w:rsidSect="002673B8">
      <w:pgSz w:w="12240" w:h="15840"/>
      <w:pgMar w:top="1135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7249B" w14:textId="77777777" w:rsidR="00E07752" w:rsidRDefault="00E07752" w:rsidP="00D25E98">
      <w:pPr>
        <w:spacing w:after="0" w:line="240" w:lineRule="auto"/>
      </w:pPr>
      <w:r>
        <w:separator/>
      </w:r>
    </w:p>
  </w:endnote>
  <w:endnote w:type="continuationSeparator" w:id="0">
    <w:p w14:paraId="127AC6F8" w14:textId="77777777" w:rsidR="00E07752" w:rsidRDefault="00E07752" w:rsidP="00D2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6114C" w14:textId="77777777" w:rsidR="00E07752" w:rsidRDefault="00E07752" w:rsidP="00D25E98">
      <w:pPr>
        <w:spacing w:after="0" w:line="240" w:lineRule="auto"/>
      </w:pPr>
      <w:r>
        <w:separator/>
      </w:r>
    </w:p>
  </w:footnote>
  <w:footnote w:type="continuationSeparator" w:id="0">
    <w:p w14:paraId="6A7C9184" w14:textId="77777777" w:rsidR="00E07752" w:rsidRDefault="00E07752" w:rsidP="00D25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CB053D6"/>
    <w:multiLevelType w:val="multilevel"/>
    <w:tmpl w:val="214C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5648B2"/>
    <w:multiLevelType w:val="hybridMultilevel"/>
    <w:tmpl w:val="4B5EE6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3A2398"/>
    <w:multiLevelType w:val="hybridMultilevel"/>
    <w:tmpl w:val="AF9A40AE"/>
    <w:lvl w:ilvl="0" w:tplc="61686F42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3898"/>
    <w:rsid w:val="0015074B"/>
    <w:rsid w:val="001714AC"/>
    <w:rsid w:val="001E1B8B"/>
    <w:rsid w:val="002214D4"/>
    <w:rsid w:val="002310C0"/>
    <w:rsid w:val="00243494"/>
    <w:rsid w:val="002673B8"/>
    <w:rsid w:val="00291440"/>
    <w:rsid w:val="0029639D"/>
    <w:rsid w:val="002967D5"/>
    <w:rsid w:val="00297D16"/>
    <w:rsid w:val="00325FE0"/>
    <w:rsid w:val="00326F90"/>
    <w:rsid w:val="003D0F22"/>
    <w:rsid w:val="00490119"/>
    <w:rsid w:val="004B3099"/>
    <w:rsid w:val="004B3253"/>
    <w:rsid w:val="004D1FE6"/>
    <w:rsid w:val="005A5143"/>
    <w:rsid w:val="005C4CC2"/>
    <w:rsid w:val="006258D6"/>
    <w:rsid w:val="00661CF7"/>
    <w:rsid w:val="006E41A7"/>
    <w:rsid w:val="007313C3"/>
    <w:rsid w:val="007953C3"/>
    <w:rsid w:val="00795ECD"/>
    <w:rsid w:val="007C13E1"/>
    <w:rsid w:val="007F6C0E"/>
    <w:rsid w:val="00815EE0"/>
    <w:rsid w:val="00874EC4"/>
    <w:rsid w:val="008C1233"/>
    <w:rsid w:val="00955F35"/>
    <w:rsid w:val="009C798E"/>
    <w:rsid w:val="00A12831"/>
    <w:rsid w:val="00A85A98"/>
    <w:rsid w:val="00A95AC1"/>
    <w:rsid w:val="00AA1D8D"/>
    <w:rsid w:val="00AA60D6"/>
    <w:rsid w:val="00B47730"/>
    <w:rsid w:val="00C257C0"/>
    <w:rsid w:val="00C80EB4"/>
    <w:rsid w:val="00CB0664"/>
    <w:rsid w:val="00CD160C"/>
    <w:rsid w:val="00D25E98"/>
    <w:rsid w:val="00DB7874"/>
    <w:rsid w:val="00E07752"/>
    <w:rsid w:val="00E37BB8"/>
    <w:rsid w:val="00E4370C"/>
    <w:rsid w:val="00E67DF7"/>
    <w:rsid w:val="00E96DA4"/>
    <w:rsid w:val="00EA67C8"/>
    <w:rsid w:val="00EF31CB"/>
    <w:rsid w:val="00F80CE5"/>
    <w:rsid w:val="00FC693F"/>
    <w:rsid w:val="00FD4AA2"/>
    <w:rsid w:val="00FD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DB7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60A419-FA85-4FE8-A0A9-D11EC5D8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Nizamettin TEZCAN</cp:lastModifiedBy>
  <cp:revision>50</cp:revision>
  <dcterms:created xsi:type="dcterms:W3CDTF">2026-01-06T08:41:00Z</dcterms:created>
  <dcterms:modified xsi:type="dcterms:W3CDTF">2026-01-06T10:51:00Z</dcterms:modified>
  <cp:category/>
</cp:coreProperties>
</file>